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2109F" w14:textId="77777777" w:rsidR="009668AB" w:rsidRDefault="009668AB" w:rsidP="009668AB">
      <w:pPr>
        <w:rPr>
          <w:sz w:val="24"/>
          <w:szCs w:val="24"/>
          <w:lang w:val="cs-CZ"/>
        </w:rPr>
      </w:pPr>
    </w:p>
    <w:p w14:paraId="610E8715" w14:textId="571CB283" w:rsidR="009668AB" w:rsidRDefault="009668AB" w:rsidP="009668AB">
      <w:pPr>
        <w:rPr>
          <w:sz w:val="14"/>
          <w:szCs w:val="14"/>
          <w:lang w:val="cs-CZ"/>
        </w:rPr>
      </w:pPr>
      <w:r w:rsidRPr="009668AB">
        <w:rPr>
          <w:sz w:val="24"/>
          <w:szCs w:val="24"/>
          <w:lang w:val="cs-CZ"/>
        </w:rPr>
        <w:t>Účastnice výzkumu: Sofie, studentka učitelství pro 1. st. ZŠ, 5. ročník</w:t>
      </w:r>
      <w:r>
        <w:rPr>
          <w:sz w:val="24"/>
          <w:szCs w:val="24"/>
          <w:lang w:val="cs-CZ"/>
        </w:rPr>
        <w:t xml:space="preserve">     </w:t>
      </w:r>
    </w:p>
    <w:p w14:paraId="2A434877" w14:textId="77777777" w:rsidR="009668AB" w:rsidRPr="009668AB" w:rsidRDefault="009668AB" w:rsidP="009668AB">
      <w:pPr>
        <w:rPr>
          <w:sz w:val="14"/>
          <w:szCs w:val="14"/>
          <w:lang w:val="cs-CZ"/>
        </w:rPr>
      </w:pPr>
    </w:p>
    <w:p w14:paraId="049C359E" w14:textId="667BF0F4" w:rsidR="009668AB" w:rsidRPr="009668AB" w:rsidRDefault="00000000" w:rsidP="009668AB">
      <w:pPr>
        <w:pStyle w:val="Odstavecseseznamem"/>
        <w:numPr>
          <w:ilvl w:val="0"/>
          <w:numId w:val="10"/>
        </w:numPr>
        <w:spacing w:after="0" w:line="480" w:lineRule="auto"/>
        <w:rPr>
          <w:i/>
          <w:iCs/>
          <w:sz w:val="24"/>
          <w:szCs w:val="24"/>
          <w:lang w:val="cs-CZ"/>
        </w:rPr>
      </w:pPr>
      <w:r w:rsidRPr="009668AB">
        <w:rPr>
          <w:i/>
          <w:iCs/>
          <w:sz w:val="24"/>
          <w:szCs w:val="24"/>
          <w:lang w:val="cs-CZ"/>
        </w:rPr>
        <w:t>Výzkumnice:</w:t>
      </w:r>
      <w:r w:rsidR="009668AB" w:rsidRPr="009668AB">
        <w:rPr>
          <w:i/>
          <w:iCs/>
          <w:sz w:val="24"/>
          <w:szCs w:val="24"/>
          <w:lang w:val="cs-CZ"/>
        </w:rPr>
        <w:t xml:space="preserve"> </w:t>
      </w:r>
      <w:r w:rsidRPr="009668AB">
        <w:rPr>
          <w:i/>
          <w:iCs/>
          <w:sz w:val="24"/>
          <w:szCs w:val="24"/>
          <w:lang w:val="cs-CZ"/>
        </w:rPr>
        <w:t xml:space="preserve">Co pro </w:t>
      </w:r>
      <w:r w:rsidR="002D4A85">
        <w:rPr>
          <w:i/>
          <w:iCs/>
          <w:sz w:val="24"/>
          <w:szCs w:val="24"/>
          <w:lang w:val="cs-CZ"/>
        </w:rPr>
        <w:t>V</w:t>
      </w:r>
      <w:r w:rsidRPr="009668AB">
        <w:rPr>
          <w:i/>
          <w:iCs/>
          <w:sz w:val="24"/>
          <w:szCs w:val="24"/>
          <w:lang w:val="cs-CZ"/>
        </w:rPr>
        <w:t>ás znamená být učitelkou na 1. stupni?</w:t>
      </w:r>
    </w:p>
    <w:p w14:paraId="273D6379" w14:textId="6903B98F" w:rsidR="009668AB" w:rsidRPr="009668AB" w:rsidRDefault="00000000" w:rsidP="009668AB">
      <w:pPr>
        <w:pStyle w:val="Odstavecseseznamem"/>
        <w:numPr>
          <w:ilvl w:val="0"/>
          <w:numId w:val="10"/>
        </w:numPr>
        <w:spacing w:after="0" w:line="480" w:lineRule="auto"/>
        <w:rPr>
          <w:sz w:val="24"/>
          <w:szCs w:val="24"/>
          <w:lang w:val="cs-CZ"/>
        </w:rPr>
      </w:pPr>
      <w:r w:rsidRPr="009668AB">
        <w:rPr>
          <w:sz w:val="24"/>
          <w:szCs w:val="24"/>
          <w:lang w:val="cs-CZ"/>
        </w:rPr>
        <w:t>S</w:t>
      </w:r>
      <w:r w:rsidR="009668AB" w:rsidRPr="009668AB">
        <w:rPr>
          <w:sz w:val="24"/>
          <w:szCs w:val="24"/>
          <w:lang w:val="cs-CZ"/>
        </w:rPr>
        <w:t>ofie</w:t>
      </w:r>
      <w:r w:rsidRPr="009668AB">
        <w:rPr>
          <w:sz w:val="24"/>
          <w:szCs w:val="24"/>
          <w:lang w:val="cs-CZ"/>
        </w:rPr>
        <w:t>:</w:t>
      </w:r>
      <w:r w:rsidR="009668AB" w:rsidRPr="009668AB">
        <w:rPr>
          <w:sz w:val="24"/>
          <w:szCs w:val="24"/>
          <w:lang w:val="cs-CZ"/>
        </w:rPr>
        <w:t xml:space="preserve"> </w:t>
      </w:r>
      <w:r w:rsidR="009668AB">
        <w:rPr>
          <w:sz w:val="24"/>
          <w:szCs w:val="24"/>
          <w:lang w:val="cs-CZ"/>
        </w:rPr>
        <w:t>Hm… j</w:t>
      </w:r>
      <w:r w:rsidRPr="009668AB">
        <w:rPr>
          <w:sz w:val="24"/>
          <w:szCs w:val="24"/>
          <w:lang w:val="cs-CZ"/>
        </w:rPr>
        <w:t>á to beru hlavně jako obrovskou zodpovědnost. Děti v tomhle věku jsou hrozně tvárné a vnímavé. Myslím si, že učitelka na prvním stupni jim hodně ovlivní vztah ke škole, a vlastně i k učení obecně</w:t>
      </w:r>
      <w:r w:rsidR="009668AB">
        <w:rPr>
          <w:sz w:val="24"/>
          <w:szCs w:val="24"/>
          <w:lang w:val="cs-CZ"/>
        </w:rPr>
        <w:t>, k životu</w:t>
      </w:r>
      <w:r w:rsidRPr="009668AB">
        <w:rPr>
          <w:sz w:val="24"/>
          <w:szCs w:val="24"/>
          <w:lang w:val="cs-CZ"/>
        </w:rPr>
        <w:t>. Když je někdo odmalička vede s respektem, tak z toho těží celý život</w:t>
      </w:r>
      <w:r w:rsidR="009668AB">
        <w:rPr>
          <w:sz w:val="24"/>
          <w:szCs w:val="24"/>
          <w:lang w:val="cs-CZ"/>
        </w:rPr>
        <w:t>, bych řekla.</w:t>
      </w:r>
    </w:p>
    <w:p w14:paraId="3ACD6236" w14:textId="7C0A05A3" w:rsidR="009668AB" w:rsidRPr="009668AB" w:rsidRDefault="00000000" w:rsidP="009668AB">
      <w:pPr>
        <w:pStyle w:val="Odstavecseseznamem"/>
        <w:numPr>
          <w:ilvl w:val="0"/>
          <w:numId w:val="10"/>
        </w:numPr>
        <w:spacing w:after="0" w:line="480" w:lineRule="auto"/>
        <w:rPr>
          <w:i/>
          <w:iCs/>
          <w:sz w:val="24"/>
          <w:szCs w:val="24"/>
          <w:lang w:val="cs-CZ"/>
        </w:rPr>
      </w:pPr>
      <w:r w:rsidRPr="009668AB">
        <w:rPr>
          <w:i/>
          <w:iCs/>
          <w:sz w:val="24"/>
          <w:szCs w:val="24"/>
          <w:lang w:val="cs-CZ"/>
        </w:rPr>
        <w:t>Výzkumnice:</w:t>
      </w:r>
      <w:r w:rsidR="009668AB" w:rsidRPr="009668AB">
        <w:rPr>
          <w:i/>
          <w:iCs/>
          <w:sz w:val="24"/>
          <w:szCs w:val="24"/>
          <w:lang w:val="cs-CZ"/>
        </w:rPr>
        <w:t xml:space="preserve"> </w:t>
      </w:r>
      <w:r w:rsidR="009668AB">
        <w:rPr>
          <w:i/>
          <w:iCs/>
          <w:sz w:val="24"/>
          <w:szCs w:val="24"/>
          <w:lang w:val="cs-CZ"/>
        </w:rPr>
        <w:t>J</w:t>
      </w:r>
      <w:r w:rsidRPr="009668AB">
        <w:rPr>
          <w:i/>
          <w:iCs/>
          <w:sz w:val="24"/>
          <w:szCs w:val="24"/>
          <w:lang w:val="cs-CZ"/>
        </w:rPr>
        <w:t xml:space="preserve">ak by </w:t>
      </w:r>
      <w:r w:rsidR="009668AB">
        <w:rPr>
          <w:i/>
          <w:iCs/>
          <w:sz w:val="24"/>
          <w:szCs w:val="24"/>
          <w:lang w:val="cs-CZ"/>
        </w:rPr>
        <w:t xml:space="preserve">podle Vás </w:t>
      </w:r>
      <w:r w:rsidRPr="009668AB">
        <w:rPr>
          <w:i/>
          <w:iCs/>
          <w:sz w:val="24"/>
          <w:szCs w:val="24"/>
          <w:lang w:val="cs-CZ"/>
        </w:rPr>
        <w:t>měla vypadat ideální výuka?</w:t>
      </w:r>
    </w:p>
    <w:p w14:paraId="2EF3FEF5" w14:textId="37C570B5" w:rsidR="009668AB" w:rsidRPr="009668AB" w:rsidRDefault="00000000" w:rsidP="009668AB">
      <w:pPr>
        <w:pStyle w:val="Odstavecseseznamem"/>
        <w:numPr>
          <w:ilvl w:val="0"/>
          <w:numId w:val="10"/>
        </w:numPr>
        <w:spacing w:after="0" w:line="480" w:lineRule="auto"/>
        <w:rPr>
          <w:sz w:val="24"/>
          <w:szCs w:val="24"/>
          <w:lang w:val="cs-CZ"/>
        </w:rPr>
      </w:pPr>
      <w:r w:rsidRPr="009668AB">
        <w:rPr>
          <w:sz w:val="24"/>
          <w:szCs w:val="24"/>
          <w:lang w:val="cs-CZ"/>
        </w:rPr>
        <w:t>S</w:t>
      </w:r>
      <w:r w:rsidR="009668AB" w:rsidRPr="009668AB">
        <w:rPr>
          <w:sz w:val="24"/>
          <w:szCs w:val="24"/>
          <w:lang w:val="cs-CZ"/>
        </w:rPr>
        <w:t>ofie</w:t>
      </w:r>
      <w:r w:rsidRPr="009668AB">
        <w:rPr>
          <w:sz w:val="24"/>
          <w:szCs w:val="24"/>
          <w:lang w:val="cs-CZ"/>
        </w:rPr>
        <w:t>:</w:t>
      </w:r>
      <w:r w:rsidR="009668AB" w:rsidRPr="009668AB">
        <w:rPr>
          <w:sz w:val="24"/>
          <w:szCs w:val="24"/>
          <w:lang w:val="cs-CZ"/>
        </w:rPr>
        <w:t xml:space="preserve"> </w:t>
      </w:r>
      <w:r w:rsidRPr="009668AB">
        <w:rPr>
          <w:sz w:val="24"/>
          <w:szCs w:val="24"/>
          <w:lang w:val="cs-CZ"/>
        </w:rPr>
        <w:t>Určitě by měla být pestrá</w:t>
      </w:r>
      <w:r w:rsidR="00A13BF2">
        <w:rPr>
          <w:sz w:val="24"/>
          <w:szCs w:val="24"/>
          <w:lang w:val="cs-CZ"/>
        </w:rPr>
        <w:t>, no</w:t>
      </w:r>
      <w:r w:rsidRPr="009668AB">
        <w:rPr>
          <w:sz w:val="24"/>
          <w:szCs w:val="24"/>
          <w:lang w:val="cs-CZ"/>
        </w:rPr>
        <w:t xml:space="preserve">. Nechci, aby děti jen seděly a vyplňovaly pracovní listy. </w:t>
      </w:r>
      <w:r w:rsidR="009668AB">
        <w:rPr>
          <w:sz w:val="24"/>
          <w:szCs w:val="24"/>
          <w:lang w:val="cs-CZ"/>
        </w:rPr>
        <w:t>M</w:t>
      </w:r>
      <w:r w:rsidRPr="009668AB">
        <w:rPr>
          <w:sz w:val="24"/>
          <w:szCs w:val="24"/>
          <w:lang w:val="cs-CZ"/>
        </w:rPr>
        <w:t>ě</w:t>
      </w:r>
      <w:r w:rsidR="009668AB">
        <w:rPr>
          <w:sz w:val="24"/>
          <w:szCs w:val="24"/>
          <w:lang w:val="cs-CZ"/>
        </w:rPr>
        <w:t xml:space="preserve"> osobně hodně</w:t>
      </w:r>
      <w:r w:rsidRPr="009668AB">
        <w:rPr>
          <w:sz w:val="24"/>
          <w:szCs w:val="24"/>
          <w:lang w:val="cs-CZ"/>
        </w:rPr>
        <w:t xml:space="preserve"> oslovuje projektová výuka</w:t>
      </w:r>
      <w:r w:rsidR="009668AB">
        <w:rPr>
          <w:sz w:val="24"/>
          <w:szCs w:val="24"/>
          <w:lang w:val="cs-CZ"/>
        </w:rPr>
        <w:t>. D</w:t>
      </w:r>
      <w:r w:rsidRPr="009668AB">
        <w:rPr>
          <w:sz w:val="24"/>
          <w:szCs w:val="24"/>
          <w:lang w:val="cs-CZ"/>
        </w:rPr>
        <w:t xml:space="preserve">ěti si samy zkoumají, hledají informace, </w:t>
      </w:r>
      <w:r w:rsidR="009668AB">
        <w:rPr>
          <w:sz w:val="24"/>
          <w:szCs w:val="24"/>
          <w:lang w:val="cs-CZ"/>
        </w:rPr>
        <w:t xml:space="preserve">něco </w:t>
      </w:r>
      <w:r w:rsidRPr="009668AB">
        <w:rPr>
          <w:sz w:val="24"/>
          <w:szCs w:val="24"/>
          <w:lang w:val="cs-CZ"/>
        </w:rPr>
        <w:t>tvoří. Třeba na praxi jsme dělali projekt o jaru, kde si děti samy vysazovaly semínka, pozorovaly změny, kreslily to a pak dělaly prezentaci. Byly úplně nadšené. A vlastně se toho hrozně moc naučily, aniž by měly pocit, že se učí</w:t>
      </w:r>
      <w:r w:rsidR="009668AB">
        <w:rPr>
          <w:sz w:val="24"/>
          <w:szCs w:val="24"/>
          <w:lang w:val="cs-CZ"/>
        </w:rPr>
        <w:t xml:space="preserve"> </w:t>
      </w:r>
      <w:r w:rsidR="009668AB" w:rsidRPr="009668AB">
        <w:rPr>
          <w:i/>
          <w:iCs/>
          <w:sz w:val="24"/>
          <w:szCs w:val="24"/>
          <w:lang w:val="cs-CZ"/>
        </w:rPr>
        <w:t>(smích)</w:t>
      </w:r>
      <w:r w:rsidRPr="009668AB">
        <w:rPr>
          <w:i/>
          <w:iCs/>
          <w:sz w:val="24"/>
          <w:szCs w:val="24"/>
          <w:lang w:val="cs-CZ"/>
        </w:rPr>
        <w:t>.</w:t>
      </w:r>
    </w:p>
    <w:p w14:paraId="504B2F79" w14:textId="77777777" w:rsidR="009668AB" w:rsidRPr="009668AB" w:rsidRDefault="00000000" w:rsidP="009668AB">
      <w:pPr>
        <w:pStyle w:val="Odstavecseseznamem"/>
        <w:numPr>
          <w:ilvl w:val="0"/>
          <w:numId w:val="10"/>
        </w:numPr>
        <w:spacing w:after="0" w:line="480" w:lineRule="auto"/>
        <w:rPr>
          <w:i/>
          <w:iCs/>
          <w:sz w:val="24"/>
          <w:szCs w:val="24"/>
          <w:lang w:val="cs-CZ"/>
        </w:rPr>
      </w:pPr>
      <w:r w:rsidRPr="009668AB">
        <w:rPr>
          <w:i/>
          <w:iCs/>
          <w:sz w:val="24"/>
          <w:szCs w:val="24"/>
          <w:lang w:val="cs-CZ"/>
        </w:rPr>
        <w:t>Výzkumnice:</w:t>
      </w:r>
      <w:r w:rsidR="009668AB" w:rsidRPr="009668AB">
        <w:rPr>
          <w:i/>
          <w:iCs/>
          <w:sz w:val="24"/>
          <w:szCs w:val="24"/>
          <w:lang w:val="cs-CZ"/>
        </w:rPr>
        <w:t xml:space="preserve"> </w:t>
      </w:r>
      <w:r w:rsidRPr="009668AB">
        <w:rPr>
          <w:i/>
          <w:iCs/>
          <w:sz w:val="24"/>
          <w:szCs w:val="24"/>
          <w:lang w:val="cs-CZ"/>
        </w:rPr>
        <w:t>A co technologie? Přemýšlela jste, jak je využívat?</w:t>
      </w:r>
    </w:p>
    <w:p w14:paraId="540A24C6" w14:textId="7C549C97" w:rsidR="009668AB" w:rsidRPr="009668AB" w:rsidRDefault="00000000" w:rsidP="009668AB">
      <w:pPr>
        <w:pStyle w:val="Odstavecseseznamem"/>
        <w:numPr>
          <w:ilvl w:val="0"/>
          <w:numId w:val="10"/>
        </w:numPr>
        <w:spacing w:after="0" w:line="480" w:lineRule="auto"/>
        <w:rPr>
          <w:sz w:val="24"/>
          <w:szCs w:val="24"/>
          <w:lang w:val="cs-CZ"/>
        </w:rPr>
      </w:pPr>
      <w:r w:rsidRPr="009668AB">
        <w:rPr>
          <w:sz w:val="24"/>
          <w:szCs w:val="24"/>
          <w:lang w:val="cs-CZ"/>
        </w:rPr>
        <w:t>S</w:t>
      </w:r>
      <w:r w:rsidR="009668AB" w:rsidRPr="009668AB">
        <w:rPr>
          <w:sz w:val="24"/>
          <w:szCs w:val="24"/>
          <w:lang w:val="cs-CZ"/>
        </w:rPr>
        <w:t>ofie</w:t>
      </w:r>
      <w:r w:rsidRPr="009668AB">
        <w:rPr>
          <w:sz w:val="24"/>
          <w:szCs w:val="24"/>
          <w:lang w:val="cs-CZ"/>
        </w:rPr>
        <w:t>:</w:t>
      </w:r>
      <w:r w:rsidR="009668AB" w:rsidRPr="009668AB">
        <w:rPr>
          <w:sz w:val="24"/>
          <w:szCs w:val="24"/>
          <w:lang w:val="cs-CZ"/>
        </w:rPr>
        <w:t xml:space="preserve"> </w:t>
      </w:r>
      <w:r w:rsidRPr="009668AB">
        <w:rPr>
          <w:sz w:val="24"/>
          <w:szCs w:val="24"/>
          <w:lang w:val="cs-CZ"/>
        </w:rPr>
        <w:t xml:space="preserve">Jo, to řešíme často. Já si myslím, že technologie mají v hodinách svoje místo, ale nesmí </w:t>
      </w:r>
      <w:r w:rsidR="00744BEC">
        <w:rPr>
          <w:sz w:val="24"/>
          <w:szCs w:val="24"/>
          <w:lang w:val="cs-CZ"/>
        </w:rPr>
        <w:t>jich být moc</w:t>
      </w:r>
      <w:r w:rsidR="00A13BF2">
        <w:rPr>
          <w:sz w:val="24"/>
          <w:szCs w:val="24"/>
          <w:lang w:val="cs-CZ"/>
        </w:rPr>
        <w:t>…</w:t>
      </w:r>
      <w:r w:rsidRPr="009668AB">
        <w:rPr>
          <w:sz w:val="24"/>
          <w:szCs w:val="24"/>
          <w:lang w:val="cs-CZ"/>
        </w:rPr>
        <w:t xml:space="preserve"> Například interaktivní tabule </w:t>
      </w:r>
      <w:r w:rsidR="00A13BF2">
        <w:rPr>
          <w:sz w:val="24"/>
          <w:szCs w:val="24"/>
          <w:lang w:val="cs-CZ"/>
        </w:rPr>
        <w:t>je hrozně</w:t>
      </w:r>
      <w:r w:rsidRPr="009668AB">
        <w:rPr>
          <w:sz w:val="24"/>
          <w:szCs w:val="24"/>
          <w:lang w:val="cs-CZ"/>
        </w:rPr>
        <w:t xml:space="preserve"> fajn, </w:t>
      </w:r>
      <w:r w:rsidR="00744BEC">
        <w:rPr>
          <w:sz w:val="24"/>
          <w:szCs w:val="24"/>
          <w:lang w:val="cs-CZ"/>
        </w:rPr>
        <w:t xml:space="preserve">to jsem </w:t>
      </w:r>
      <w:r w:rsidR="00A13BF2">
        <w:rPr>
          <w:sz w:val="24"/>
          <w:szCs w:val="24"/>
          <w:lang w:val="cs-CZ"/>
        </w:rPr>
        <w:t xml:space="preserve">si zkusila </w:t>
      </w:r>
      <w:r w:rsidR="00744BEC">
        <w:rPr>
          <w:sz w:val="24"/>
          <w:szCs w:val="24"/>
          <w:lang w:val="cs-CZ"/>
        </w:rPr>
        <w:t>teď na praxi</w:t>
      </w:r>
      <w:r w:rsidRPr="009668AB">
        <w:rPr>
          <w:sz w:val="24"/>
          <w:szCs w:val="24"/>
          <w:lang w:val="cs-CZ"/>
        </w:rPr>
        <w:t xml:space="preserve">. </w:t>
      </w:r>
      <w:r w:rsidR="00A13BF2">
        <w:rPr>
          <w:sz w:val="24"/>
          <w:szCs w:val="24"/>
          <w:lang w:val="cs-CZ"/>
        </w:rPr>
        <w:t>Ale hodně času mi zabralo připravit všechny ty materiály takhle digitálně.</w:t>
      </w:r>
    </w:p>
    <w:p w14:paraId="6435C169" w14:textId="77777777" w:rsidR="009668AB" w:rsidRPr="009668AB" w:rsidRDefault="00000000" w:rsidP="009668AB">
      <w:pPr>
        <w:pStyle w:val="Odstavecseseznamem"/>
        <w:numPr>
          <w:ilvl w:val="0"/>
          <w:numId w:val="10"/>
        </w:numPr>
        <w:spacing w:after="0" w:line="480" w:lineRule="auto"/>
        <w:rPr>
          <w:i/>
          <w:iCs/>
          <w:sz w:val="24"/>
          <w:szCs w:val="24"/>
          <w:lang w:val="cs-CZ"/>
        </w:rPr>
      </w:pPr>
      <w:r w:rsidRPr="009668AB">
        <w:rPr>
          <w:i/>
          <w:iCs/>
          <w:sz w:val="24"/>
          <w:szCs w:val="24"/>
          <w:lang w:val="cs-CZ"/>
        </w:rPr>
        <w:t>Výzkumnice:</w:t>
      </w:r>
      <w:r w:rsidR="009668AB" w:rsidRPr="009668AB">
        <w:rPr>
          <w:i/>
          <w:iCs/>
          <w:sz w:val="24"/>
          <w:szCs w:val="24"/>
          <w:lang w:val="cs-CZ"/>
        </w:rPr>
        <w:t xml:space="preserve"> </w:t>
      </w:r>
      <w:r w:rsidRPr="009668AB">
        <w:rPr>
          <w:i/>
          <w:iCs/>
          <w:sz w:val="24"/>
          <w:szCs w:val="24"/>
          <w:lang w:val="cs-CZ"/>
        </w:rPr>
        <w:t>Cítíte se na začátek učitelské dráhy připravená?</w:t>
      </w:r>
    </w:p>
    <w:p w14:paraId="1CCAF9F5" w14:textId="660DB9EA" w:rsidR="00F649B1" w:rsidRPr="009668AB" w:rsidRDefault="00000000" w:rsidP="009668AB">
      <w:pPr>
        <w:pStyle w:val="Odstavecseseznamem"/>
        <w:numPr>
          <w:ilvl w:val="0"/>
          <w:numId w:val="10"/>
        </w:numPr>
        <w:spacing w:after="0" w:line="480" w:lineRule="auto"/>
        <w:rPr>
          <w:sz w:val="24"/>
          <w:szCs w:val="24"/>
          <w:lang w:val="cs-CZ"/>
        </w:rPr>
      </w:pPr>
      <w:r w:rsidRPr="009668AB">
        <w:rPr>
          <w:sz w:val="24"/>
          <w:szCs w:val="24"/>
          <w:lang w:val="cs-CZ"/>
        </w:rPr>
        <w:t>S</w:t>
      </w:r>
      <w:r w:rsidR="009668AB" w:rsidRPr="009668AB">
        <w:rPr>
          <w:sz w:val="24"/>
          <w:szCs w:val="24"/>
          <w:lang w:val="cs-CZ"/>
        </w:rPr>
        <w:t>ofie</w:t>
      </w:r>
      <w:r w:rsidRPr="009668AB">
        <w:rPr>
          <w:sz w:val="24"/>
          <w:szCs w:val="24"/>
          <w:lang w:val="cs-CZ"/>
        </w:rPr>
        <w:t>:</w:t>
      </w:r>
      <w:r w:rsidR="009668AB" w:rsidRPr="009668AB">
        <w:rPr>
          <w:sz w:val="24"/>
          <w:szCs w:val="24"/>
          <w:lang w:val="cs-CZ"/>
        </w:rPr>
        <w:t xml:space="preserve"> </w:t>
      </w:r>
      <w:r w:rsidRPr="009668AB">
        <w:rPr>
          <w:sz w:val="24"/>
          <w:szCs w:val="24"/>
          <w:lang w:val="cs-CZ"/>
        </w:rPr>
        <w:t>Upřímně? Mám z toho trochu strach. Na praxi jsem zjistila, že je těžké reagovat na to, co se děje v reálné třídě – třeba když jedno dítě brečí, jiné se nudí a třetí ruší. Ale na druhou stranu vím, proč to chci dělat. Když vidím, že se dítě něco naučilo díky mně, tak mi to dává smysl.</w:t>
      </w:r>
    </w:p>
    <w:sectPr w:rsidR="00F649B1" w:rsidRPr="009668AB" w:rsidSect="009668AB">
      <w:headerReference w:type="default" r:id="rId8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F6B7E9" w14:textId="77777777" w:rsidR="009D0C88" w:rsidRDefault="009D0C88" w:rsidP="009668AB">
      <w:pPr>
        <w:spacing w:after="0" w:line="240" w:lineRule="auto"/>
      </w:pPr>
      <w:r>
        <w:separator/>
      </w:r>
    </w:p>
  </w:endnote>
  <w:endnote w:type="continuationSeparator" w:id="0">
    <w:p w14:paraId="79D49681" w14:textId="77777777" w:rsidR="009D0C88" w:rsidRDefault="009D0C88" w:rsidP="00966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44EF81" w14:textId="77777777" w:rsidR="009D0C88" w:rsidRDefault="009D0C88" w:rsidP="009668AB">
      <w:pPr>
        <w:spacing w:after="0" w:line="240" w:lineRule="auto"/>
      </w:pPr>
      <w:r>
        <w:separator/>
      </w:r>
    </w:p>
  </w:footnote>
  <w:footnote w:type="continuationSeparator" w:id="0">
    <w:p w14:paraId="42021CBD" w14:textId="77777777" w:rsidR="009D0C88" w:rsidRDefault="009D0C88" w:rsidP="009668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55A9B" w14:textId="25C34389" w:rsidR="009668AB" w:rsidRPr="009668AB" w:rsidRDefault="009668AB">
    <w:pPr>
      <w:pStyle w:val="Zhlav"/>
      <w:rPr>
        <w:lang w:val="cs-CZ"/>
      </w:rPr>
    </w:pPr>
    <w:r w:rsidRPr="009668AB">
      <w:rPr>
        <w:lang w:val="cs-CZ"/>
      </w:rPr>
      <w:t>Přepis fiktivního výzkumného rozhovoru</w:t>
    </w:r>
    <w:r w:rsidRPr="009668AB">
      <w:rPr>
        <w:lang w:val="cs-CZ"/>
      </w:rPr>
      <w:ptab w:relativeTo="margin" w:alignment="center" w:leader="none"/>
    </w:r>
    <w:r w:rsidRPr="009668AB">
      <w:rPr>
        <w:lang w:val="cs-CZ"/>
      </w:rPr>
      <w:ptab w:relativeTo="margin" w:alignment="right" w:leader="none"/>
    </w:r>
    <w:r w:rsidRPr="009668AB">
      <w:rPr>
        <w:lang w:val="cs-CZ"/>
      </w:rPr>
      <w:t>Pedagogick</w:t>
    </w:r>
    <w:r>
      <w:rPr>
        <w:lang w:val="cs-CZ"/>
      </w:rPr>
      <w:t>ý</w:t>
    </w:r>
    <w:r w:rsidRPr="009668AB">
      <w:rPr>
        <w:lang w:val="cs-CZ"/>
      </w:rPr>
      <w:t xml:space="preserve"> výzkum</w:t>
    </w:r>
  </w:p>
  <w:p w14:paraId="1A460F35" w14:textId="4F02B0E4" w:rsidR="009668AB" w:rsidRPr="009668AB" w:rsidRDefault="009668AB" w:rsidP="009668AB">
    <w:pPr>
      <w:pStyle w:val="Zhlav"/>
      <w:jc w:val="right"/>
      <w:rPr>
        <w:lang w:val="cs-CZ"/>
      </w:rPr>
    </w:pPr>
    <w:r w:rsidRPr="009668AB">
      <w:rPr>
        <w:lang w:val="cs-CZ"/>
      </w:rPr>
      <w:tab/>
    </w:r>
    <w:r w:rsidRPr="009668AB">
      <w:rPr>
        <w:lang w:val="cs-CZ"/>
      </w:rPr>
      <w:tab/>
      <w:t>letní semestr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1F7039B"/>
    <w:multiLevelType w:val="hybridMultilevel"/>
    <w:tmpl w:val="202CC1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2690279">
    <w:abstractNumId w:val="8"/>
  </w:num>
  <w:num w:numId="2" w16cid:durableId="2047412005">
    <w:abstractNumId w:val="6"/>
  </w:num>
  <w:num w:numId="3" w16cid:durableId="900334638">
    <w:abstractNumId w:val="5"/>
  </w:num>
  <w:num w:numId="4" w16cid:durableId="757098677">
    <w:abstractNumId w:val="4"/>
  </w:num>
  <w:num w:numId="5" w16cid:durableId="430248166">
    <w:abstractNumId w:val="7"/>
  </w:num>
  <w:num w:numId="6" w16cid:durableId="1152408797">
    <w:abstractNumId w:val="3"/>
  </w:num>
  <w:num w:numId="7" w16cid:durableId="282999492">
    <w:abstractNumId w:val="2"/>
  </w:num>
  <w:num w:numId="8" w16cid:durableId="740450255">
    <w:abstractNumId w:val="1"/>
  </w:num>
  <w:num w:numId="9" w16cid:durableId="109587906">
    <w:abstractNumId w:val="0"/>
  </w:num>
  <w:num w:numId="10" w16cid:durableId="36159253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2D4A85"/>
    <w:rsid w:val="00326F90"/>
    <w:rsid w:val="006E5F0B"/>
    <w:rsid w:val="00744BEC"/>
    <w:rsid w:val="009668AB"/>
    <w:rsid w:val="009D0C88"/>
    <w:rsid w:val="00A13BF2"/>
    <w:rsid w:val="00AA1D8D"/>
    <w:rsid w:val="00B47730"/>
    <w:rsid w:val="00CB0664"/>
    <w:rsid w:val="00D611E9"/>
    <w:rsid w:val="00F649B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0D20E4"/>
  <w14:defaultImageDpi w14:val="300"/>
  <w15:docId w15:val="{209F9940-F83A-46EC-9FAA-697537EFA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93F"/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232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1598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Anna Drobná</cp:lastModifiedBy>
  <cp:revision>5</cp:revision>
  <dcterms:created xsi:type="dcterms:W3CDTF">2013-12-23T23:15:00Z</dcterms:created>
  <dcterms:modified xsi:type="dcterms:W3CDTF">2025-05-06T11:02:00Z</dcterms:modified>
  <cp:category/>
</cp:coreProperties>
</file>